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9B73" w14:textId="77777777" w:rsidR="002E79E4" w:rsidRDefault="00000000">
      <w:pPr>
        <w:pStyle w:val="berschrift1"/>
      </w:pPr>
      <w:r>
        <w:t>Arbeitsblatt – Deinen eigenen Prompt mit der GENAUER-Methode schreiben</w:t>
      </w:r>
    </w:p>
    <w:p w14:paraId="66C33D21" w14:textId="77777777" w:rsidR="002E79E4" w:rsidRDefault="00000000">
      <w:r>
        <w:t>In dieser Aufgabe lernst du, wie du mit Hilfe des GENAUER-Modells einen klaren, hilfreichen Prompt für ChatGPT schreibst. Du wirst Schritt für Schritt durch die einzelnen Bausteine geführt. In jeder Spalte findest du eine kleine Frage, die dir beim Nachdenken hilft.</w:t>
      </w:r>
    </w:p>
    <w:p w14:paraId="6B0CF739" w14:textId="77777777" w:rsidR="002E79E4" w:rsidRDefault="00000000">
      <w:pPr>
        <w:pStyle w:val="berschrift2"/>
      </w:pPr>
      <w:r>
        <w:t>GENAUER-Modell: Dein Plan für einen guten Prompt</w:t>
      </w:r>
    </w:p>
    <w:tbl>
      <w:tblPr>
        <w:tblStyle w:val="Tabellenraster"/>
        <w:tblW w:w="0" w:type="auto"/>
        <w:tblLook w:val="04A0" w:firstRow="1" w:lastRow="0" w:firstColumn="1" w:lastColumn="0" w:noHBand="0" w:noVBand="1"/>
      </w:tblPr>
      <w:tblGrid>
        <w:gridCol w:w="3057"/>
        <w:gridCol w:w="3058"/>
        <w:gridCol w:w="3058"/>
        <w:gridCol w:w="3057"/>
      </w:tblGrid>
      <w:tr w:rsidR="002E79E4" w14:paraId="334D142B" w14:textId="77777777">
        <w:tc>
          <w:tcPr>
            <w:tcW w:w="3060" w:type="dxa"/>
          </w:tcPr>
          <w:p w14:paraId="6B75368C" w14:textId="77777777" w:rsidR="002E79E4" w:rsidRDefault="00000000">
            <w:r>
              <w:t>GENAUER-Schritt</w:t>
            </w:r>
          </w:p>
        </w:tc>
        <w:tc>
          <w:tcPr>
            <w:tcW w:w="3060" w:type="dxa"/>
          </w:tcPr>
          <w:p w14:paraId="0ABA87D5" w14:textId="77777777" w:rsidR="002E79E4" w:rsidRDefault="00000000">
            <w:r>
              <w:t>Was bedeutet das?</w:t>
            </w:r>
          </w:p>
        </w:tc>
        <w:tc>
          <w:tcPr>
            <w:tcW w:w="3060" w:type="dxa"/>
          </w:tcPr>
          <w:p w14:paraId="30F9AA4E" w14:textId="77777777" w:rsidR="002E79E4" w:rsidRDefault="00000000">
            <w:r>
              <w:t>Frage zur Unterstützung</w:t>
            </w:r>
          </w:p>
        </w:tc>
        <w:tc>
          <w:tcPr>
            <w:tcW w:w="3060" w:type="dxa"/>
          </w:tcPr>
          <w:p w14:paraId="75074774" w14:textId="77777777" w:rsidR="002E79E4" w:rsidRDefault="00000000">
            <w:r>
              <w:t>Deine Idee</w:t>
            </w:r>
          </w:p>
        </w:tc>
      </w:tr>
      <w:tr w:rsidR="002E79E4" w14:paraId="33549648" w14:textId="77777777">
        <w:tc>
          <w:tcPr>
            <w:tcW w:w="3060" w:type="dxa"/>
          </w:tcPr>
          <w:p w14:paraId="2F0B862C" w14:textId="77777777" w:rsidR="002E79E4" w:rsidRDefault="00000000">
            <w:r>
              <w:t>G – Gib dir eine Rolle</w:t>
            </w:r>
          </w:p>
        </w:tc>
        <w:tc>
          <w:tcPr>
            <w:tcW w:w="3060" w:type="dxa"/>
          </w:tcPr>
          <w:p w14:paraId="68270393" w14:textId="77777777" w:rsidR="002E79E4" w:rsidRDefault="00000000">
            <w:r>
              <w:t>Wer soll ChatGPT in deinem Prompt sein?</w:t>
            </w:r>
          </w:p>
        </w:tc>
        <w:tc>
          <w:tcPr>
            <w:tcW w:w="3060" w:type="dxa"/>
          </w:tcPr>
          <w:p w14:paraId="3BC10415" w14:textId="77777777" w:rsidR="002E79E4" w:rsidRDefault="00000000">
            <w:r>
              <w:t>Welche Fachperson hilft mir weiter? (z. B. Deutschlehrerin, Biologe)</w:t>
            </w:r>
          </w:p>
        </w:tc>
        <w:tc>
          <w:tcPr>
            <w:tcW w:w="3060" w:type="dxa"/>
          </w:tcPr>
          <w:p w14:paraId="76C65FC2" w14:textId="77777777" w:rsidR="002E79E4" w:rsidRDefault="002E79E4"/>
        </w:tc>
      </w:tr>
      <w:tr w:rsidR="002E79E4" w14:paraId="34AD3DB6" w14:textId="77777777">
        <w:tc>
          <w:tcPr>
            <w:tcW w:w="3060" w:type="dxa"/>
          </w:tcPr>
          <w:p w14:paraId="4F1604EC" w14:textId="77777777" w:rsidR="002E79E4" w:rsidRDefault="00000000">
            <w:r>
              <w:t>E – Erkläre dein Anliegen</w:t>
            </w:r>
          </w:p>
        </w:tc>
        <w:tc>
          <w:tcPr>
            <w:tcW w:w="3060" w:type="dxa"/>
          </w:tcPr>
          <w:p w14:paraId="1AC7B77D" w14:textId="77777777" w:rsidR="002E79E4" w:rsidRDefault="00000000">
            <w:r>
              <w:t>Was soll ChatGPT machen oder beantworten?</w:t>
            </w:r>
          </w:p>
        </w:tc>
        <w:tc>
          <w:tcPr>
            <w:tcW w:w="3060" w:type="dxa"/>
          </w:tcPr>
          <w:p w14:paraId="7AD70382" w14:textId="77777777" w:rsidR="002E79E4" w:rsidRDefault="00000000">
            <w:r>
              <w:t>Was genau möchte ich wissen oder erklärt bekommen?</w:t>
            </w:r>
          </w:p>
        </w:tc>
        <w:tc>
          <w:tcPr>
            <w:tcW w:w="3060" w:type="dxa"/>
          </w:tcPr>
          <w:p w14:paraId="25AE8EE9" w14:textId="77777777" w:rsidR="002E79E4" w:rsidRDefault="002E79E4"/>
        </w:tc>
      </w:tr>
      <w:tr w:rsidR="002E79E4" w14:paraId="4175D79F" w14:textId="77777777">
        <w:tc>
          <w:tcPr>
            <w:tcW w:w="3060" w:type="dxa"/>
          </w:tcPr>
          <w:p w14:paraId="75254A60" w14:textId="77777777" w:rsidR="002E79E4" w:rsidRDefault="00000000">
            <w:r>
              <w:t>N – Nenne deine Zielgruppe</w:t>
            </w:r>
          </w:p>
        </w:tc>
        <w:tc>
          <w:tcPr>
            <w:tcW w:w="3060" w:type="dxa"/>
          </w:tcPr>
          <w:p w14:paraId="32A34E38" w14:textId="77777777" w:rsidR="002E79E4" w:rsidRDefault="00000000">
            <w:r>
              <w:t>Für wen ist die Antwort gedacht?</w:t>
            </w:r>
          </w:p>
        </w:tc>
        <w:tc>
          <w:tcPr>
            <w:tcW w:w="3060" w:type="dxa"/>
          </w:tcPr>
          <w:p w14:paraId="3DFC923C" w14:textId="77777777" w:rsidR="002E79E4" w:rsidRDefault="00000000">
            <w:r>
              <w:t>Für welche Klasse oder welches Alter soll ChatGPT schreiben?</w:t>
            </w:r>
          </w:p>
        </w:tc>
        <w:tc>
          <w:tcPr>
            <w:tcW w:w="3060" w:type="dxa"/>
          </w:tcPr>
          <w:p w14:paraId="1D82E41C" w14:textId="77777777" w:rsidR="002E79E4" w:rsidRDefault="002E79E4"/>
        </w:tc>
      </w:tr>
      <w:tr w:rsidR="002E79E4" w14:paraId="604B4642" w14:textId="77777777">
        <w:tc>
          <w:tcPr>
            <w:tcW w:w="3060" w:type="dxa"/>
          </w:tcPr>
          <w:p w14:paraId="60DDB33F" w14:textId="77777777" w:rsidR="002E79E4" w:rsidRDefault="00000000">
            <w:r>
              <w:t>A – Achte auf die Sprache</w:t>
            </w:r>
          </w:p>
        </w:tc>
        <w:tc>
          <w:tcPr>
            <w:tcW w:w="3060" w:type="dxa"/>
          </w:tcPr>
          <w:p w14:paraId="3432527A" w14:textId="77777777" w:rsidR="002E79E4" w:rsidRDefault="00000000">
            <w:r>
              <w:t>Wie soll die Sprache sein?</w:t>
            </w:r>
          </w:p>
        </w:tc>
        <w:tc>
          <w:tcPr>
            <w:tcW w:w="3060" w:type="dxa"/>
          </w:tcPr>
          <w:p w14:paraId="0992DCF4" w14:textId="77777777" w:rsidR="002E79E4" w:rsidRDefault="00000000">
            <w:r>
              <w:t>Soll die Antwort einfach, sachlich oder kreativ formuliert sein?</w:t>
            </w:r>
          </w:p>
        </w:tc>
        <w:tc>
          <w:tcPr>
            <w:tcW w:w="3060" w:type="dxa"/>
          </w:tcPr>
          <w:p w14:paraId="62332CD1" w14:textId="77777777" w:rsidR="002E79E4" w:rsidRDefault="002E79E4"/>
        </w:tc>
      </w:tr>
      <w:tr w:rsidR="002E79E4" w14:paraId="19F01462" w14:textId="77777777">
        <w:tc>
          <w:tcPr>
            <w:tcW w:w="3060" w:type="dxa"/>
          </w:tcPr>
          <w:p w14:paraId="42D3473D" w14:textId="77777777" w:rsidR="002E79E4" w:rsidRDefault="00000000">
            <w:r>
              <w:t>U – Überprüfe mit einer Frage</w:t>
            </w:r>
          </w:p>
        </w:tc>
        <w:tc>
          <w:tcPr>
            <w:tcW w:w="3060" w:type="dxa"/>
          </w:tcPr>
          <w:p w14:paraId="3E60D344" w14:textId="77777777" w:rsidR="002E79E4" w:rsidRDefault="00000000">
            <w:r>
              <w:t>Welche Rückfrage soll ChatGPT stellen?</w:t>
            </w:r>
          </w:p>
        </w:tc>
        <w:tc>
          <w:tcPr>
            <w:tcW w:w="3060" w:type="dxa"/>
          </w:tcPr>
          <w:p w14:paraId="2395A4F5" w14:textId="77777777" w:rsidR="002E79E4" w:rsidRDefault="00000000">
            <w:r>
              <w:t>Welche Frage kann helfen, den Prompt zu verbessern oder zu verfeinern?</w:t>
            </w:r>
          </w:p>
        </w:tc>
        <w:tc>
          <w:tcPr>
            <w:tcW w:w="3060" w:type="dxa"/>
          </w:tcPr>
          <w:p w14:paraId="3EE608E5" w14:textId="77777777" w:rsidR="002E79E4" w:rsidRDefault="002E79E4"/>
        </w:tc>
      </w:tr>
      <w:tr w:rsidR="002E79E4" w14:paraId="3D3827BA" w14:textId="77777777">
        <w:tc>
          <w:tcPr>
            <w:tcW w:w="3060" w:type="dxa"/>
          </w:tcPr>
          <w:p w14:paraId="2A4AA940" w14:textId="77777777" w:rsidR="002E79E4" w:rsidRDefault="00000000">
            <w:r>
              <w:t>E – Ergänze dein Ziel</w:t>
            </w:r>
          </w:p>
        </w:tc>
        <w:tc>
          <w:tcPr>
            <w:tcW w:w="3060" w:type="dxa"/>
          </w:tcPr>
          <w:p w14:paraId="0D4BD831" w14:textId="77777777" w:rsidR="002E79E4" w:rsidRDefault="00000000">
            <w:r>
              <w:t>Was soll zusätzlich enthalten sein?</w:t>
            </w:r>
          </w:p>
        </w:tc>
        <w:tc>
          <w:tcPr>
            <w:tcW w:w="3060" w:type="dxa"/>
          </w:tcPr>
          <w:p w14:paraId="31B17E68" w14:textId="77777777" w:rsidR="002E79E4" w:rsidRDefault="00000000">
            <w:r>
              <w:t>Möchte ich ein Beispiel, eine Tabelle oder ein Schaubild?</w:t>
            </w:r>
          </w:p>
        </w:tc>
        <w:tc>
          <w:tcPr>
            <w:tcW w:w="3060" w:type="dxa"/>
          </w:tcPr>
          <w:p w14:paraId="014B34E0" w14:textId="77777777" w:rsidR="002E79E4" w:rsidRDefault="002E79E4"/>
        </w:tc>
      </w:tr>
      <w:tr w:rsidR="002E79E4" w14:paraId="2123E241" w14:textId="77777777">
        <w:tc>
          <w:tcPr>
            <w:tcW w:w="3060" w:type="dxa"/>
          </w:tcPr>
          <w:p w14:paraId="2E58E6CF" w14:textId="77777777" w:rsidR="002E79E4" w:rsidRDefault="00000000">
            <w:r>
              <w:t>R – Reflektiere das Ergebnis</w:t>
            </w:r>
          </w:p>
        </w:tc>
        <w:tc>
          <w:tcPr>
            <w:tcW w:w="3060" w:type="dxa"/>
          </w:tcPr>
          <w:p w14:paraId="239B6925" w14:textId="77777777" w:rsidR="002E79E4" w:rsidRDefault="00000000">
            <w:r>
              <w:t>Wie kann ich den Prompt noch klarer oder hilfreicher machen?</w:t>
            </w:r>
          </w:p>
        </w:tc>
        <w:tc>
          <w:tcPr>
            <w:tcW w:w="3060" w:type="dxa"/>
          </w:tcPr>
          <w:p w14:paraId="1C1D7108" w14:textId="77777777" w:rsidR="002E79E4" w:rsidRDefault="00000000">
            <w:r>
              <w:t>Was fehlt noch, um die Aufgabe besser zu lösen?</w:t>
            </w:r>
          </w:p>
        </w:tc>
        <w:tc>
          <w:tcPr>
            <w:tcW w:w="3060" w:type="dxa"/>
          </w:tcPr>
          <w:p w14:paraId="3086096A" w14:textId="77777777" w:rsidR="002E79E4" w:rsidRDefault="002E79E4"/>
        </w:tc>
      </w:tr>
    </w:tbl>
    <w:p w14:paraId="78AB9AAC" w14:textId="77777777" w:rsidR="00721C53" w:rsidRDefault="00721C53"/>
    <w:sectPr w:rsidR="00721C53"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37580509">
    <w:abstractNumId w:val="8"/>
  </w:num>
  <w:num w:numId="2" w16cid:durableId="1121655471">
    <w:abstractNumId w:val="6"/>
  </w:num>
  <w:num w:numId="3" w16cid:durableId="2019310489">
    <w:abstractNumId w:val="5"/>
  </w:num>
  <w:num w:numId="4" w16cid:durableId="1616399769">
    <w:abstractNumId w:val="4"/>
  </w:num>
  <w:num w:numId="5" w16cid:durableId="1581671783">
    <w:abstractNumId w:val="7"/>
  </w:num>
  <w:num w:numId="6" w16cid:durableId="244192787">
    <w:abstractNumId w:val="3"/>
  </w:num>
  <w:num w:numId="7" w16cid:durableId="1521700456">
    <w:abstractNumId w:val="2"/>
  </w:num>
  <w:num w:numId="8" w16cid:durableId="817722853">
    <w:abstractNumId w:val="1"/>
  </w:num>
  <w:num w:numId="9" w16cid:durableId="19662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E4472"/>
    <w:rsid w:val="002E79E4"/>
    <w:rsid w:val="00326F90"/>
    <w:rsid w:val="00721C53"/>
    <w:rsid w:val="00881160"/>
    <w:rsid w:val="00965AB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7153A"/>
  <w14:defaultImageDpi w14:val="300"/>
  <w15:docId w15:val="{C38B8DD5-7E7E-D947-95F4-DAE264FC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Julia Durdagi</cp:lastModifiedBy>
  <cp:revision>2</cp:revision>
  <dcterms:created xsi:type="dcterms:W3CDTF">2025-05-14T14:09:00Z</dcterms:created>
  <dcterms:modified xsi:type="dcterms:W3CDTF">2025-05-14T14:09:00Z</dcterms:modified>
  <cp:category/>
</cp:coreProperties>
</file>